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书名：加拿大美国历届中学生数学竞赛题解</w:t>
      </w:r>
    </w:p>
    <w:p>
      <w:r>
        <w:t>作者：福建师范大学数学系资料室编译</w:t>
      </w:r>
    </w:p>
    <w:p>
      <w:r>
        <w:t>出版社：福州：福建人民出版社</w:t>
      </w:r>
    </w:p>
    <w:p>
      <w:r>
        <w:t>出版日期：1980.06</w:t>
      </w:r>
    </w:p>
    <w:p>
      <w:r>
        <w:t>总页数：117</w:t>
      </w:r>
    </w:p>
    <w:p>
      <w:r>
        <w:t>更多请访问教客网: www.jiaokey.com</w:t>
      </w:r>
    </w:p>
    <w:p>
      <w:r>
        <w:t>加拿大美国历届中学生数学竞赛题解 评论地址：https://www.jiaokey.com/book/detail/10068585.html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