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  第2册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出版日期：1978.03</w:t>
      </w:r>
    </w:p>
    <w:p>
      <w:r>
        <w:t>总页数：129</w:t>
      </w:r>
    </w:p>
    <w:p>
      <w:r>
        <w:t>更多请访问教客网: www.jiaokey.com</w:t>
      </w:r>
    </w:p>
    <w:p>
      <w:r>
        <w:t>几何  第2册 评论地址：https://www.jiaokey.com/book/detail/10068537.html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