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几何学的新探索</w:t>
      </w:r>
    </w:p>
    <w:p>
      <w:r>
        <w:rPr>
          <w:rFonts w:ascii="宋体" w:hAnsi="宋体" w:eastAsia="宋体"/>
          <w:sz w:val="24"/>
        </w:rPr>
        <w:t>（英）考克瑟特（Doxeter，H.S.M.），（美）格雷策（Greitzer，S.L.）著；陈维桓译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（英）考克瑟特（Doxeter，H.S.M.），（美）格雷策（Greitzer，S.L.）著；陈维桓译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本书出售、求购地址：https://www.jiaokey.com/book/detail/10068529.html</w:t>
      </w:r>
    </w:p>
    <w:p>
      <w:r>
        <w:t>更多相关图书推荐：https://www.jiaokey.com</w:t>
      </w:r>
    </w:p>
    <w:p>
      <w:r>
        <w:t>（英）考克瑟特（Doxeter，H.S.M.），（美）格雷策（Greitzer，S.L.）著；陈维桓译 其他作品：https://www.jiaokey.com/tag/（英）考克瑟特（Doxeter，H.S.M.），（美）格雷策（Greitzer，S.L.）著；陈维桓译.html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关键词搜索：https://www.jiaokey.com/tag/几何学的新探索.html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