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书名：基础几何学</w:t>
      </w:r>
    </w:p>
    <w:p>
      <w:r>
        <w:t>作者：（苏）А.В.勃格莱洛夫著；程永茂，李德文译</w:t>
      </w:r>
    </w:p>
    <w:p>
      <w:r>
        <w:t>出版社：哈尔滨：黑龙江科学技术出版社</w:t>
      </w:r>
    </w:p>
    <w:p>
      <w:r>
        <w:t>出版日期：1981.05</w:t>
      </w:r>
    </w:p>
    <w:p>
      <w:r>
        <w:t>总页数：297</w:t>
      </w:r>
    </w:p>
    <w:p>
      <w:r>
        <w:t>更多请访问教客网: www.jiaokey.com</w:t>
      </w:r>
    </w:p>
    <w:p>
      <w:r>
        <w:t>基础几何学 评论地址：https://www.jiaokey.com/book/detail/10068524.html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