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书名：奇妙的几何世界</w:t>
      </w:r>
    </w:p>
    <w:p>
      <w:r>
        <w:t>作者：（苏）鲍里斯基（Н.И.Полъский）著；陆浩聪译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总页数：133</w:t>
      </w:r>
    </w:p>
    <w:p>
      <w:r>
        <w:t>更多请访问教客网: www.jiaokey.com</w:t>
      </w:r>
    </w:p>
    <w:p>
      <w:r>
        <w:t>奇妙的几何世界 评论地址：https://www.jiaokey.com/book/detail/10068521.html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