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e的奥秘  从无理数e的发现到电脑程序</w:t>
      </w:r>
    </w:p>
    <w:p>
      <w:r>
        <w:rPr>
          <w:rFonts w:ascii="宋体" w:hAnsi="宋体" w:eastAsia="宋体"/>
          <w:sz w:val="24"/>
        </w:rPr>
        <w:t>（日）堀场芳数著；丁树深译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e的奥秘  从无理数e的发现到电脑程序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（日）堀场芳数著；丁树深译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本书出售、求购地址：https://www.jiaokey.com/book/detail/10068486.html</w:t>
      </w:r>
    </w:p>
    <w:p>
      <w:r>
        <w:t>更多相关图书推荐：https://www.jiaokey.com</w:t>
      </w:r>
    </w:p>
    <w:p>
      <w:r>
        <w:t>（日）堀场芳数著；丁树深译 其他作品：https://www.jiaokey.com/tag/（日）堀场芳数著；丁树深译.html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关键词搜索：https://www.jiaokey.com/tag/e的奥秘  从无理数e的发现到电脑程序.html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