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归纳·递推·无字证明·坐标·复数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归纳·递推·无字证明·坐标·复数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本书出售、求购地址：https://www.jiaokey.com/book/detail/10068403.html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关键词搜索：https://www.jiaokey.com/tag/归纳·递推·无字证明·坐标·复数.html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