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布尔巴基学派的兴衰  现代数学发展的一条主线</w:t>
      </w:r>
    </w:p>
    <w:p>
      <w:r>
        <w:rPr>
          <w:rFonts w:ascii="宋体" w:hAnsi="宋体" w:eastAsia="宋体"/>
          <w:sz w:val="24"/>
        </w:rPr>
        <w:t>胡作玄编著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布尔巴基学派的兴衰  现代数学发展的一条主线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数学-学派(地点: 法国) 学派-数学(地点: 法国) 结构(数学)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本书出售、求购地址：https://www.jiaokey.com/book/detail/10068314.html</w:t>
      </w:r>
    </w:p>
    <w:p>
      <w:r>
        <w:t>更多相关图书推荐：https://www.jiaokey.com</w:t>
      </w:r>
    </w:p>
    <w:p>
      <w:r>
        <w:t>胡作玄编著 其他作品：https://www.jiaokey.com/tag/胡作玄编著.html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关键词搜索：https://www.jiaokey.com/tag/数学-学派(地点: 法国) 学派-数学(地点: 法国) 结构(数学).html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