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数学的发现-对解题的理解、研究的讲授  第1卷</w:t>
      </w:r>
    </w:p>
    <w:p>
      <w:r>
        <w:rPr>
          <w:rFonts w:ascii="宋体" w:hAnsi="宋体" w:eastAsia="宋体"/>
          <w:sz w:val="24"/>
        </w:rPr>
        <w:t>（美）G·波利亚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数学的发现-对解题的理解、研究的讲授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（美）G·波利亚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本书出售、求购地址：https://www.jiaokey.com/book/detail/10068300.html</w:t>
      </w:r>
    </w:p>
    <w:p>
      <w:r>
        <w:t>更多相关图书推荐：https://www.jiaokey.com</w:t>
      </w:r>
    </w:p>
    <w:p>
      <w:r>
        <w:t>（美）G·波利亚 其他作品：https://www.jiaokey.com/tag/（美）G·波利亚.html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关键词搜索：https://www.jiaokey.com/tag/数学的发现-对解题的理解、研究的讲授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