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数学解题思维方法导引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数学解题思维方法导引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本书出售、求购地址：https://www.jiaokey.com/book/detail/10068292.html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关键词搜索：https://www.jiaokey.com/tag/数学解题思维方法导引.html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