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数学思想方法入门  怎样理解证明和作出证明</w:t>
      </w:r>
    </w:p>
    <w:p>
      <w:r>
        <w:rPr>
          <w:rFonts w:ascii="宋体" w:hAnsi="宋体" w:eastAsia="宋体"/>
          <w:sz w:val="24"/>
        </w:rPr>
        <w:t>（美）索u3000洛（Solow，D.）著；沈泽琪，许心正译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数学思想方法入门  怎样理解证明和作出证明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（美）索u3000洛（Solow，D.）著；沈泽琪，许心正译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本书出售、求购地址：https://www.jiaokey.com/book/detail/10068251.html</w:t>
      </w:r>
    </w:p>
    <w:p>
      <w:r>
        <w:t>更多相关图书推荐：https://www.jiaokey.com</w:t>
      </w:r>
    </w:p>
    <w:p>
      <w:r>
        <w:t>（美）索u3000洛（Solow，D.）著；沈泽琪，许心正译 其他作品：https://www.jiaokey.com/tag/（美）索u3000洛（Solow，D.）著；沈泽琪，许心正译.html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关键词搜索：https://www.jiaokey.com/tag/数学思想方法入门  怎样理解证明和作出证明.html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