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数学综合训练的思路·方法·技巧</w:t>
      </w:r>
    </w:p>
    <w:p>
      <w:r>
        <w:rPr>
          <w:rFonts w:ascii="宋体" w:hAnsi="宋体" w:eastAsia="宋体"/>
          <w:sz w:val="24"/>
        </w:rPr>
        <w:t>翟连林，陈伟侯，段云鑫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数学综合训练的思路·方法·技巧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翟连林，陈伟侯，段云鑫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本书出售、求购地址：https://www.jiaokey.com/book/detail/10068244.html</w:t>
      </w:r>
    </w:p>
    <w:p>
      <w:r>
        <w:t>更多相关图书推荐：https://www.jiaokey.com</w:t>
      </w:r>
    </w:p>
    <w:p>
      <w:r>
        <w:t>翟连林，陈伟侯，段云鑫 其他作品：https://www.jiaokey.com/tag/翟连林，陈伟侯，段云鑫.html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关键词搜索：https://www.jiaokey.com/tag/数学综合训练的思路·方法·技巧.html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