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书名：电子技术虚拟实验</w:t>
      </w:r>
    </w:p>
    <w:p>
      <w:r>
        <w:t>作者：钟肇新，彭侃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电子技术虚拟实验 评论地址：https://www.jiaokey.com/book/detail/10068185.html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