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实践大师 UNIX 网络服务器管理员篇</w:t>
      </w:r>
    </w:p>
    <w:p>
      <w:r>
        <w:rPr>
          <w:rFonts w:ascii="宋体" w:hAnsi="宋体" w:eastAsia="宋体"/>
          <w:sz w:val="24"/>
        </w:rPr>
        <w:t>（美）（J.莫尔）James Mohr著；周旋等译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实践大师 UNIX 网络服务器管理员篇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（美）（J.莫尔）James Mohr著；周旋等译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本书出售、求购地址：https://www.jiaokey.com/book/detail/10068157.html</w:t>
      </w:r>
    </w:p>
    <w:p>
      <w:r>
        <w:t>更多相关图书推荐：https://www.jiaokey.com</w:t>
      </w:r>
    </w:p>
    <w:p>
      <w:r>
        <w:t>（美）（J.莫尔）James Mohr著；周旋等译 其他作品：https://www.jiaokey.com/tag/（美）（J.莫尔）James Mohr著；周旋等译.html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关键词搜索：https://www.jiaokey.com/tag/实践大师 UNIX 网络服务器管理员篇.html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