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COM/DCOM技术内幕</w:t>
      </w:r>
    </w:p>
    <w:p>
      <w:r>
        <w:rPr>
          <w:rFonts w:ascii="宋体" w:hAnsi="宋体" w:eastAsia="宋体"/>
          <w:sz w:val="24"/>
        </w:rPr>
        <w:t>（美）（R.阿伯内西）Randy Abernethy著；汪浩等译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COM/DCOM技术内幕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（美）（R.阿伯内西）Randy Abernethy著；汪浩等译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本书出售、求购地址：https://www.jiaokey.com/book/detail/10068143.html</w:t>
      </w:r>
    </w:p>
    <w:p>
      <w:r>
        <w:t>更多相关图书推荐：https://www.jiaokey.com</w:t>
      </w:r>
    </w:p>
    <w:p>
      <w:r>
        <w:t>（美）（R.阿伯内西）Randy Abernethy著；汪浩等译 其他作品：https://www.jiaokey.com/tag/（美）（R.阿伯内西）Randy Abernethy著；汪浩等译.html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关键词搜索：https://www.jiaokey.com/tag/COM/DCOM技术内幕.html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