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Internet的主体结构</w:t>
      </w:r>
    </w:p>
    <w:p>
      <w:r>
        <w:rPr>
          <w:rFonts w:ascii="宋体" w:hAnsi="宋体" w:eastAsia="宋体"/>
          <w:sz w:val="24"/>
        </w:rPr>
        <w:t>（美）（D.米诺利）Daniel Minoli，（美）（A.施密特）Andrew Schmidt著；朱友芹等译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Internet的主体结构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（美）（D.米诺利）Daniel Minoli，（美）（A.施密特）Andrew Schmidt著；朱友芹等译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本书出售、求购地址：https://www.jiaokey.com/book/detail/10068126.html</w:t>
      </w:r>
    </w:p>
    <w:p>
      <w:r>
        <w:t>更多相关图书推荐：https://www.jiaokey.com</w:t>
      </w:r>
    </w:p>
    <w:p>
      <w:r>
        <w:t>（美）（D.米诺利）Daniel Minoli，（美）（A.施密特）Andrew Schmidt著；朱友芹等译 其他作品：https://www.jiaokey.com/tag/（美）（D.米诺利）Daniel Minoli，（美）（A.施密特）Andrew Schmidt著；朱友芹等译.html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关键词搜索：https://www.jiaokey.com/tag/Internet的主体结构.html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