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线性模型分析原理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线性模型分析原理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本书出售、求购地址：https://www.jiaokey.com/book/detail/10068115.html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关键词搜索：https://www.jiaokey.com/tag/线性模型分析原理.html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