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EIGRP网络设计 改进型内部网关路由协议网</w:t>
      </w:r>
    </w:p>
    <w:p>
      <w:r>
        <w:rPr>
          <w:rFonts w:ascii="宋体" w:hAnsi="宋体" w:eastAsia="宋体"/>
          <w:sz w:val="24"/>
        </w:rPr>
        <w:t>（美）（I.佩佩林杰克）Ivan Pepelnjak著；伟峰等译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EIGRP网络设计 改进型内部网关路由协议网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（美）（I.佩佩林杰克）Ivan Pepelnjak著；伟峰等译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本书出售、求购地址：https://www.jiaokey.com/book/detail/10068112.html</w:t>
      </w:r>
    </w:p>
    <w:p>
      <w:r>
        <w:t>更多相关图书推荐：https://www.jiaokey.com</w:t>
      </w:r>
    </w:p>
    <w:p>
      <w:r>
        <w:t>（美）（I.佩佩林杰克）Ivan Pepelnjak著；伟峰等译 其他作品：https://www.jiaokey.com/tag/（美）（I.佩佩林杰克）Ivan Pepelnjak著；伟峰等译.html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关键词搜索：https://www.jiaokey.com/tag/EIGRP网络设计 改进型内部网关路由协议网.html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