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软件测试自动化技术与实例详解</w:t>
      </w:r>
    </w:p>
    <w:p>
      <w:r>
        <w:rPr>
          <w:rFonts w:ascii="宋体" w:hAnsi="宋体" w:eastAsia="宋体"/>
          <w:sz w:val="24"/>
        </w:rPr>
        <w:t>（美）（M.菲斯特）（Mark Fewster），（美）（D.格雷厄姆）（Dorothy Graham）著；舒智勇等译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软件测试自动化技术与实例详解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（美）（M.菲斯特）（Mark Fewster），（美）（D.格雷厄姆）（Dorothy Graham）著；舒智勇等译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本书出售、求购地址：https://www.jiaokey.com/book/detail/10068100.html</w:t>
      </w:r>
    </w:p>
    <w:p>
      <w:r>
        <w:t>更多相关图书推荐：https://www.jiaokey.com</w:t>
      </w:r>
    </w:p>
    <w:p>
      <w:r>
        <w:t>（美）（M.菲斯特）（Mark Fewster），（美）（D.格雷厄姆）（Dorothy Graham）著；舒智勇等译 其他作品：https://www.jiaokey.com/tag/（美）（M.菲斯特）（Mark Fewster），（美）（D.格雷厄姆）（Dorothy Graham）著；舒智勇等译.html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关键词搜索：https://www.jiaokey.com/tag/软件测试自动化技术与实例详解.html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