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网络营销经典案例  全球27家知名企业网络营销策略分析</w:t>
      </w:r>
    </w:p>
    <w:p>
      <w:r>
        <w:rPr>
          <w:rFonts w:ascii="宋体" w:hAnsi="宋体" w:eastAsia="宋体"/>
          <w:sz w:val="24"/>
        </w:rPr>
        <w:t>田景熙编著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网络营销经典案例  全球27家知名企业网络营销策略分析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本书出售、求购地址：https://www.jiaokey.com/book/detail/10068044.html</w:t>
      </w:r>
    </w:p>
    <w:p>
      <w:r>
        <w:t>更多相关图书推荐：https://www.jiaokey.com</w:t>
      </w:r>
    </w:p>
    <w:p>
      <w:r>
        <w:t>田景熙编著 其他作品：https://www.jiaokey.com/tag/田景熙编著.html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关键词搜索：https://www.jiaokey.com/tag/网络营销经典案例  全球27家知名企业网络营销策略分析.html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