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98应试指导</w:t>
      </w:r>
    </w:p>
    <w:p>
      <w:r>
        <w:rPr>
          <w:rFonts w:ascii="宋体" w:hAnsi="宋体" w:eastAsia="宋体"/>
          <w:sz w:val="24"/>
        </w:rPr>
        <w:t>（美）（E.杜拉尼）Emmett Dulaney等著；胡志刚等译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（美）（E.杜拉尼）Emmett Dulaney等著；胡志刚等译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本书出售、求购地址：https://www.jiaokey.com/book/detail/10068024.html</w:t>
      </w:r>
    </w:p>
    <w:p>
      <w:r>
        <w:t>更多相关图书推荐：https://www.jiaokey.com</w:t>
      </w:r>
    </w:p>
    <w:p>
      <w:r>
        <w:t>（美）（E.杜拉尼）Emmett Dulaney等著；胡志刚等译 其他作品：https://www.jiaokey.com/tag/（美）（E.杜拉尼）Emmett Dulaney等著；胡志刚等译.html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98应试指导.html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