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Cisco路由器配置与故障排除</w:t>
      </w:r>
    </w:p>
    <w:p>
      <w:r>
        <w:rPr>
          <w:rFonts w:ascii="宋体" w:hAnsi="宋体" w:eastAsia="宋体"/>
          <w:sz w:val="24"/>
        </w:rPr>
        <w:t>（美）（特里波德）Mark Tripod著；李扬等译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Cisco路由器配置与故障排除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（美）（特里波德）Mark Tripod著；李扬等译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本书出售、求购地址：https://www.jiaokey.com/book/detail/10068019.html</w:t>
      </w:r>
    </w:p>
    <w:p>
      <w:r>
        <w:t>更多相关图书推荐：https://www.jiaokey.com</w:t>
      </w:r>
    </w:p>
    <w:p>
      <w:r>
        <w:t>（美）（特里波德）Mark Tripod著；李扬等译 其他作品：https://www.jiaokey.com/tag/（美）（特里波德）Mark Tripod著；李扬等译.html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Cisco路由器配置与故障排除.html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