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实用技术：开发Linux应用 用GTK+和GDK开发Linux图形用户界面应用</w:t>
      </w:r>
    </w:p>
    <w:p>
      <w:r>
        <w:rPr>
          <w:rFonts w:ascii="宋体" w:hAnsi="宋体" w:eastAsia="宋体"/>
          <w:sz w:val="24"/>
        </w:rPr>
        <w:t>（美）（E.哈洛）Eric Harlow著；董寿彬等译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实用技术：开发Linux应用 用GTK+和GDK开发Linux图形用户界面应用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（美）（E.哈洛）Eric Harlow著；董寿彬等译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本书出售、求购地址：https://www.jiaokey.com/book/detail/10067981.html</w:t>
      </w:r>
    </w:p>
    <w:p>
      <w:r>
        <w:t>更多相关图书推荐：https://www.jiaokey.com</w:t>
      </w:r>
    </w:p>
    <w:p>
      <w:r>
        <w:t>（美）（E.哈洛）Eric Harlow著；董寿彬等译 其他作品：https://www.jiaokey.com/tag/（美）（E.哈洛）Eric Harlow著；董寿彬等译.html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关键词搜索：https://www.jiaokey.com/tag/实用技术：开发Linux应用 用GTK+和GDK开发Linux图形用户界面应用.html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