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 SQL Server 7.0系统管理</w:t>
      </w:r>
    </w:p>
    <w:p>
      <w:r>
        <w:rPr>
          <w:rFonts w:ascii="宋体" w:hAnsi="宋体" w:eastAsia="宋体"/>
          <w:sz w:val="24"/>
        </w:rPr>
        <w:t>（美）（S.贝尔德）Sean Baird，（美）（C.米勒）Chris Miller著；张智雄等译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 SQL Server 7.0系统管理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（美）（S.贝尔德）Sean Baird，（美）（C.米勒）Chris Miller著；张智雄等译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本书出售、求购地址：https://www.jiaokey.com/book/detail/10067952.html</w:t>
      </w:r>
    </w:p>
    <w:p>
      <w:r>
        <w:t>更多相关图书推荐：https://www.jiaokey.com</w:t>
      </w:r>
    </w:p>
    <w:p>
      <w:r>
        <w:t>（美）（S.贝尔德）Sean Baird，（美）（C.米勒）Chris Miller著；张智雄等译 其他作品：https://www.jiaokey.com/tag/（美）（S.贝尔德）Sean Baird，（美）（C.米勒）Chris Miller著；张智雄等译.html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 SQL Server 7.0系统管理.html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