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深入学习：JFC Swing Java基础类组件集</w:t>
      </w:r>
    </w:p>
    <w:p>
      <w:r>
        <w:rPr>
          <w:rFonts w:ascii="宋体" w:hAnsi="宋体" w:eastAsia="宋体"/>
          <w:sz w:val="24"/>
        </w:rPr>
        <w:t>（美）（S.潘汉姆）Satyaraj Pantham著；黄晓鸣，武清译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深入学习：JFC Swing Java基础类组件集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（美）（S.潘汉姆）Satyaraj Pantham著；黄晓鸣，武清译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本书出售、求购地址：https://www.jiaokey.com/book/detail/10067944.html</w:t>
      </w:r>
    </w:p>
    <w:p>
      <w:r>
        <w:t>更多相关图书推荐：https://www.jiaokey.com</w:t>
      </w:r>
    </w:p>
    <w:p>
      <w:r>
        <w:t>（美）（S.潘汉姆）Satyaraj Pantham著；黄晓鸣，武清译 其他作品：https://www.jiaokey.com/tag/（美）（S.潘汉姆）Satyaraj Pantham著；黄晓鸣，武清译.html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关键词搜索：https://www.jiaokey.com/tag/深入学习：JFC Swing Java基础类组件集.html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