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REPRODUCTION IN DOMESTIC ANIMALS</w:t>
      </w:r>
    </w:p>
    <w:p>
      <w:r>
        <w:rPr>
          <w:rFonts w:ascii="宋体" w:hAnsi="宋体" w:eastAsia="宋体"/>
          <w:sz w:val="24"/>
        </w:rPr>
        <w:t>Perry T.Cupps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REPRODUCTION IN DOMESTIC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Perry T.Cupps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本书出售、求购地址：https://www.jiaokey.com/book/detail/10067911.html</w:t>
      </w:r>
    </w:p>
    <w:p>
      <w:r>
        <w:t>更多相关图书推荐：https://www.jiaokey.com</w:t>
      </w:r>
    </w:p>
    <w:p>
      <w:r>
        <w:t>Perry T.Cupps 其他作品：https://www.jiaokey.com/tag/Perry T.Cupps.html</w:t>
      </w:r>
    </w:p>
    <w:p>
      <w:r>
        <w:t>关键词搜索：https://www.jiaokey.com/tag/REPRODUCTION IN DOMESTIC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