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PLANT VIRUS DISEASES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PLANT VIRUS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本书出售、求购地址：https://www.jiaokey.com/book/detail/10067875.html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关键词搜索：https://www.jiaokey.com/tag/HANDBOOK OF PLANT VIRUS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