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链轨式拖拉机零件修理工艺手册</w:t>
      </w:r>
    </w:p>
    <w:p>
      <w:r>
        <w:rPr>
          <w:rFonts w:ascii="宋体" w:hAnsi="宋体" w:eastAsia="宋体"/>
          <w:sz w:val="24"/>
        </w:rPr>
        <w:t>（苏）耶伏列莫夫，В.В.编；赵云樽译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链轨式拖拉机零件修理工艺手册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（苏）耶伏列莫夫，В.В.编；赵云樽译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本书出售、求购地址：https://www.jiaokey.com/book/detail/10067821.html</w:t>
      </w:r>
    </w:p>
    <w:p>
      <w:r>
        <w:t>更多相关图书推荐：https://www.jiaokey.com</w:t>
      </w:r>
    </w:p>
    <w:p>
      <w:r>
        <w:t>（苏）耶伏列莫夫，В.В.编；赵云樽译 其他作品：https://www.jiaokey.com/tag/（苏）耶伏列莫夫，В.В.编；赵云樽译.html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关键词搜索：https://www.jiaokey.com/tag/链轨式拖拉机零件修理工艺手册.html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