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书名：柴油机修理工艺学</w:t>
      </w:r>
    </w:p>
    <w:p>
      <w:r>
        <w:t>作者：（苏）伏龙卓夫，И.А.等著；侯立生，袁雪枚译</w:t>
      </w:r>
    </w:p>
    <w:p>
      <w:r>
        <w:t>出版社：北京：机械工业出版社</w:t>
      </w:r>
    </w:p>
    <w:p>
      <w:r>
        <w:t>出版日期：1959.01</w:t>
      </w:r>
    </w:p>
    <w:p>
      <w:r>
        <w:t>总页数：372</w:t>
      </w:r>
    </w:p>
    <w:p>
      <w:r>
        <w:t>更多请访问教客网: www.jiaokey.com</w:t>
      </w:r>
    </w:p>
    <w:p>
      <w:r>
        <w:t>柴油机修理工艺学 评论地址：https://www.jiaokey.com/book/detail/10067820.html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