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农业机械及其运用原理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农业机械及其运用原理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本书出售、求购地址：https://www.jiaokey.com/book/detail/10067801.html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关键词搜索：https://www.jiaokey.com/tag/农业机械及其运用原理.html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