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书名：拖拉机作业组织及其工艺学</w:t>
      </w:r>
    </w:p>
    <w:p>
      <w:r>
        <w:t>作者：（苏）斯维尔舍夫斯基（Б.С.Свирщевский）著；饶应昌译</w:t>
      </w:r>
    </w:p>
    <w:p>
      <w:r>
        <w:t>出版社：北京：农业出版社</w:t>
      </w:r>
    </w:p>
    <w:p>
      <w:r>
        <w:t>出版日期：1958.05</w:t>
      </w:r>
    </w:p>
    <w:p>
      <w:r>
        <w:t>总页数：489</w:t>
      </w:r>
    </w:p>
    <w:p>
      <w:r>
        <w:t>更多请访问教客网: www.jiaokey.com</w:t>
      </w:r>
    </w:p>
    <w:p>
      <w:r>
        <w:t>拖拉机作业组织及其工艺学 评论地址：https://www.jiaokey.com/book/detail/10067798.html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