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书名：运输机械</w:t>
      </w:r>
    </w:p>
    <w:p>
      <w:r>
        <w:t>作者：（苏）斯比伐考夫斯基，А.О，（苏）杰雅其柯夫，В.К.著；陆峰译</w:t>
      </w:r>
    </w:p>
    <w:p>
      <w:r>
        <w:t>出版社：北京：机械工业出版社</w:t>
      </w:r>
    </w:p>
    <w:p>
      <w:r>
        <w:t>出版日期：1960.01</w:t>
      </w:r>
    </w:p>
    <w:p>
      <w:r>
        <w:t>总页数：262</w:t>
      </w:r>
    </w:p>
    <w:p>
      <w:r>
        <w:t>更多请访问教客网: www.jiaokey.com</w:t>
      </w:r>
    </w:p>
    <w:p>
      <w:r>
        <w:t>运输机械 评论地址：https://www.jiaokey.com/book/detail/10067779.html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