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书名：半喂入联合收割机性能研究</w:t>
      </w:r>
    </w:p>
    <w:p>
      <w:r>
        <w:t>作者：（日）江崎春雄著；曹崇文，王渊吉译</w:t>
      </w:r>
    </w:p>
    <w:p>
      <w:r>
        <w:t>出版社：北京：中国农业机械出版社</w:t>
      </w:r>
    </w:p>
    <w:p>
      <w:r>
        <w:t>出版日期：1981.12</w:t>
      </w:r>
    </w:p>
    <w:p>
      <w:r>
        <w:t>总页数：115</w:t>
      </w:r>
    </w:p>
    <w:p>
      <w:r>
        <w:t>更多请访问教客网: www.jiaokey.com</w:t>
      </w:r>
    </w:p>
    <w:p>
      <w:r>
        <w:t>半喂入联合收割机性能研究 评论地址：https://www.jiaokey.com/book/detail/10067770.html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