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书名：耕作播种与植物保护机械</w:t>
      </w:r>
    </w:p>
    <w:p>
      <w:r>
        <w:t>作者：（波）伯纳斯基（H.Bernacki）等著；凤元洪等译</w:t>
      </w:r>
    </w:p>
    <w:p>
      <w:r>
        <w:t>出版社：北京：机械工业出版社</w:t>
      </w:r>
    </w:p>
    <w:p>
      <w:r>
        <w:t>出版日期：1985.12</w:t>
      </w:r>
    </w:p>
    <w:p>
      <w:r>
        <w:t>总页数：491</w:t>
      </w:r>
    </w:p>
    <w:p>
      <w:r>
        <w:t>更多请访问教客网: www.jiaokey.com</w:t>
      </w:r>
    </w:p>
    <w:p>
      <w:r>
        <w:t>耕作播种与植物保护机械 评论地址：https://www.jiaokey.com/book/detail/10067752.html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