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书名：农业机械与设备</w:t>
      </w:r>
    </w:p>
    <w:p>
      <w:r>
        <w:t>作者：哈里斯·皮尔逊·史密斯（H.P. Smith）， 兰伯特·亨利·威尔克斯（L.H. Wilkes）著；朱继培，吴叙田译</w:t>
      </w:r>
    </w:p>
    <w:p>
      <w:r>
        <w:t>出版社：北京：中国农业机械出版社</w:t>
      </w:r>
    </w:p>
    <w:p>
      <w:r>
        <w:t>出版日期：1982.07</w:t>
      </w:r>
    </w:p>
    <w:p>
      <w:r>
        <w:t>总页数：260</w:t>
      </w:r>
    </w:p>
    <w:p>
      <w:r>
        <w:t>更多请访问教客网: www.jiaokey.com</w:t>
      </w:r>
    </w:p>
    <w:p>
      <w:r>
        <w:t>农业机械与设备 评论地址：https://www.jiaokey.com/book/detail/10067737.html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