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书名：德特-54拖拉机的构造和使用</w:t>
      </w:r>
    </w:p>
    <w:p>
      <w:r>
        <w:t>作者：阿·格·盖沃朗斯基，伊·伊·加斯曼，&lt;font color=Red&gt;乌&lt;/font&gt;·伊·戈罗然金，阿·雅·麦里洛夫</w:t>
      </w:r>
    </w:p>
    <w:p>
      <w:r>
        <w:t>出版社：北京:农业出版社,1956.06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德特-54拖拉机的构造和使用 评论地址：https://www.jiaokey.com/book/detail/10067694.html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