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柴油机废气涡轮增压</w:t>
      </w:r>
    </w:p>
    <w:p>
      <w:r>
        <w:rPr>
          <w:rFonts w:ascii="宋体" w:hAnsi="宋体" w:eastAsia="宋体"/>
          <w:sz w:val="24"/>
        </w:rPr>
        <w:t>（苏）西姆松，А.З.著；侯敏译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柴油机废气涡轮增压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（苏）西姆松，А.З.著；侯敏译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本书出售、求购地址：https://www.jiaokey.com/book/detail/10067672.html</w:t>
      </w:r>
    </w:p>
    <w:p>
      <w:r>
        <w:t>更多相关图书推荐：https://www.jiaokey.com</w:t>
      </w:r>
    </w:p>
    <w:p>
      <w:r>
        <w:t>（苏）西姆松，А.З.著；侯敏译 其他作品：https://www.jiaokey.com/tag/（苏）西姆松，А.З.著；侯敏译.html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关键词搜索：https://www.jiaokey.com/tag/柴油机废气涡轮增压.html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