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书名：内燃机工作过程计算  手册性参考书</w:t>
      </w:r>
    </w:p>
    <w:p>
      <w:r>
        <w:t>作者：（苏）奥尔林（А.С.Орлин）编；吴大昌等译</w:t>
      </w:r>
    </w:p>
    <w:p>
      <w:r>
        <w:t>出版社：北京：高等教育出版社</w:t>
      </w:r>
    </w:p>
    <w:p>
      <w:r>
        <w:t>出版日期：1957.09</w:t>
      </w:r>
    </w:p>
    <w:p>
      <w:r>
        <w:t>总页数：145</w:t>
      </w:r>
    </w:p>
    <w:p>
      <w:r>
        <w:t>更多请访问教客网: www.jiaokey.com</w:t>
      </w:r>
    </w:p>
    <w:p>
      <w:r>
        <w:t>内燃机工作过程计算  手册性参考书 评论地址：https://www.jiaokey.com/book/detail/10067652.html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