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书名：苏联盖斯-51，63，63A卡车零件目录</w:t>
      </w:r>
    </w:p>
    <w:p>
      <w:r>
        <w:t>作者：苏联全苏出口公司，中国运输机械进口公司</w:t>
      </w:r>
    </w:p>
    <w:p>
      <w:r>
        <w:t>出版社：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苏联盖斯-51，63，63A卡车零件目录 评论地址：https://www.jiaokey.com/book/detail/10067640.html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