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汽车试验学</w:t>
      </w:r>
    </w:p>
    <w:p>
      <w:r>
        <w:rPr>
          <w:rFonts w:ascii="宋体" w:hAnsi="宋体" w:eastAsia="宋体"/>
          <w:sz w:val="24"/>
        </w:rPr>
        <w:t>Б.C.法里克维奇 H.B.季伐科夫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Б.C.法里克维奇 H.B.季伐科夫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本书出售、求购地址：https://www.jiaokey.com/book/detail/10067605.html</w:t>
      </w:r>
    </w:p>
    <w:p>
      <w:r>
        <w:t>更多相关图书推荐：https://www.jiaokey.com</w:t>
      </w:r>
    </w:p>
    <w:p>
      <w:r>
        <w:t>Б.C.法里克维奇 H.B.季伐科夫 其他作品：https://www.jiaokey.com/tag/Б.C.法里克维奇 H.B.季伐科夫.html</w:t>
      </w:r>
    </w:p>
    <w:p>
      <w:r>
        <w:t>龙门联合书局 出版图书：https://www.jiaokey.com/tag/龙门联合书局.html</w:t>
      </w:r>
    </w:p>
    <w:p>
      <w:r>
        <w:t>关键词搜索：https://www.jiaokey.com/tag/汽车试验学.html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