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拖拉机柴油机燃油系统设计与制造</w:t>
      </w:r>
    </w:p>
    <w:p>
      <w:r>
        <w:rPr>
          <w:rFonts w:ascii="宋体" w:hAnsi="宋体" w:eastAsia="宋体"/>
          <w:sz w:val="24"/>
        </w:rPr>
        <w:t>（苏）В.Г.基斯洛夫等著；陈文君译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拖拉机柴油机燃油系统设计与制造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（苏）В.Г.基斯洛夫等著；陈文君译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本书出售、求购地址：https://www.jiaokey.com/book/detail/10067599.html</w:t>
      </w:r>
    </w:p>
    <w:p>
      <w:r>
        <w:t>更多相关图书推荐：https://www.jiaokey.com</w:t>
      </w:r>
    </w:p>
    <w:p>
      <w:r>
        <w:t>（苏）В.Г.基斯洛夫等著；陈文君译 其他作品：https://www.jiaokey.com/tag/（苏）В.Г.基斯洛夫等著；陈文君译.html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关键词搜索：https://www.jiaokey.com/tag/拖拉机柴油机燃油系统设计与制造.html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