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农业及农业机械基础  拖拉机设计制造专业适用</w:t>
      </w:r>
    </w:p>
    <w:p>
      <w:r>
        <w:t>作者：吉林工业大学农业机械教研室</w:t>
      </w:r>
    </w:p>
    <w:p>
      <w:r>
        <w:t>出版社：北京：中国工业出版社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高等学校试用教材  农业及农业机械基础  拖拉机设计制造专业适用 评论地址：https://www.jiaokey.com/book/detail/10067531.html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