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法国刑法典  刑事诉讼法典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法国刑法典  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刑法-法典(地点: 法国) 法典-刑法(地点: 法国) 刑事诉讼法-法典(地点: 法国) 法典-刑事诉讼法(地点: 法国)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本书出售、求购地址：https://www.jiaokey.com/book/detail/10067482.html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关键词搜索：https://www.jiaokey.com/tag/刑法-法典(地点: 法国) 法典-刑法(地点: 法国) 刑事诉讼法-法典(地点: 法国) 法典-刑事诉讼法(地点: 法国).html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