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书名：德国监狱制度  实践中的刑罚执行</w:t>
      </w:r>
    </w:p>
    <w:p>
      <w:r>
        <w:t>作者：徐久生，田越光编译</w:t>
      </w:r>
    </w:p>
    <w:p>
      <w:r>
        <w:t>出版社：北京：中国人民公安大学出版社</w:t>
      </w:r>
    </w:p>
    <w:p>
      <w:r>
        <w:t>出版日期：1993.03</w:t>
      </w:r>
    </w:p>
    <w:p>
      <w:r>
        <w:t>总页数：308</w:t>
      </w:r>
    </w:p>
    <w:p>
      <w:r>
        <w:t>更多请访问教客网: www.jiaokey.com</w:t>
      </w:r>
    </w:p>
    <w:p>
      <w:r>
        <w:t>德国监狱制度  实践中的刑罚执行 评论地址：https://www.jiaokey.com/book/detail/10067479.html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