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经济犯罪和侵犯人身权利犯罪研究</w:t>
      </w:r>
    </w:p>
    <w:p>
      <w:r>
        <w:rPr>
          <w:rFonts w:ascii="宋体" w:hAnsi="宋体" w:eastAsia="宋体"/>
          <w:sz w:val="24"/>
        </w:rPr>
        <w:t>高铭暄，（法）米海依尔·戴尔玛斯-马蒂主编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经济犯罪和侵犯人身权利犯罪研究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高铭暄，（法）米海依尔·戴尔玛斯-马蒂主编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本书出售、求购地址：https://www.jiaokey.com/book/detail/10067373.html</w:t>
      </w:r>
    </w:p>
    <w:p>
      <w:r>
        <w:t>更多相关图书推荐：https://www.jiaokey.com</w:t>
      </w:r>
    </w:p>
    <w:p>
      <w:r>
        <w:t>高铭暄，（法）米海依尔·戴尔玛斯-马蒂主编 其他作品：https://www.jiaokey.com/tag/高铭暄，（法）米海依尔·戴尔玛斯-马蒂主编.html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关键词搜索：https://www.jiaokey.com/tag/经济犯罪和侵犯人身权利犯罪研究.html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