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事故调查分析常用法规手册</w:t>
      </w:r>
    </w:p>
    <w:p>
      <w:r>
        <w:rPr>
          <w:rFonts w:ascii="宋体" w:hAnsi="宋体" w:eastAsia="宋体"/>
          <w:sz w:val="24"/>
        </w:rPr>
        <w:t>李志宪主编；劳动部事故调查分析技术中心编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事故调查分析常用法规手册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李志宪主编；劳动部事故调查分析技术中心编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本书出售、求购地址：https://www.jiaokey.com/book/detail/10067351.html</w:t>
      </w:r>
    </w:p>
    <w:p>
      <w:r>
        <w:t>更多相关图书推荐：https://www.jiaokey.com</w:t>
      </w:r>
    </w:p>
    <w:p>
      <w:r>
        <w:t>李志宪主编；劳动部事故调查分析技术中心编 其他作品：https://www.jiaokey.com/tag/李志宪主编；劳动部事故调查分析技术中心编.html</w:t>
      </w:r>
    </w:p>
    <w:p>
      <w:r>
        <w:t>中国劳动出版社 出版图书：https://www.jiaokey.com/tag/中国劳动出版社.html</w:t>
      </w:r>
    </w:p>
    <w:p>
      <w:r>
        <w:t>关键词搜索：https://www.jiaokey.com/tag/事故调查分析常用法规手册.html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