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二十世纪西方大案纪实</w:t>
      </w:r>
    </w:p>
    <w:p>
      <w:r>
        <w:rPr>
          <w:rFonts w:ascii="宋体" w:hAnsi="宋体" w:eastAsia="宋体"/>
          <w:sz w:val="24"/>
        </w:rPr>
        <w:t>（英）保罗·贝格（Paul Begg），（英）马丁·费多（Martin Fido）著；李亦坚译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二十世纪西方大案纪实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（英）保罗·贝格（Paul Begg），（英）马丁·费多（Martin Fido）著；李亦坚译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本书出售、求购地址：https://www.jiaokey.com/book/detail/10067202.html</w:t>
      </w:r>
    </w:p>
    <w:p>
      <w:r>
        <w:t>更多相关图书推荐：https://www.jiaokey.com</w:t>
      </w:r>
    </w:p>
    <w:p>
      <w:r>
        <w:t>（英）保罗·贝格（Paul Begg），（英）马丁·费多（Martin Fido）著；李亦坚译 其他作品：https://www.jiaokey.com/tag/（英）保罗·贝格（Paul Begg），（英）马丁·费多（Martin Fido）著；李亦坚译.html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关键词搜索：https://www.jiaokey.com/tag/二十世纪西方大案纪实.html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