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国际范围内的被害人</w:t>
      </w:r>
    </w:p>
    <w:p>
      <w:r>
        <w:rPr>
          <w:rFonts w:ascii="宋体" w:hAnsi="宋体" w:eastAsia="宋体"/>
          <w:sz w:val="24"/>
        </w:rPr>
        <w:t>（德）施奈德（Schneider，Hans Joachim）主编；许章润等译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国际范围内的被害人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（德）施奈德（Schneider，Hans Joachim）主编；许章润等译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本书出售、求购地址：https://www.jiaokey.com/book/detail/10067125.html</w:t>
      </w:r>
    </w:p>
    <w:p>
      <w:r>
        <w:t>更多相关图书推荐：https://www.jiaokey.com</w:t>
      </w:r>
    </w:p>
    <w:p>
      <w:r>
        <w:t>（德）施奈德（Schneider，Hans Joachim）主编；许章润等译 其他作品：https://www.jiaokey.com/tag/（德）施奈德（Schneider，Hans Joachim）主编；许章润等译.html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关键词搜索：https://www.jiaokey.com/tag/国际范围内的被害人.html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