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智能犯罪  遍及全世界的白领犯罪与自我防范措施</w:t>
      </w:r>
    </w:p>
    <w:p>
      <w:r>
        <w:rPr>
          <w:rFonts w:ascii="宋体" w:hAnsi="宋体" w:eastAsia="宋体"/>
          <w:sz w:val="24"/>
        </w:rPr>
        <w:t>（美）小路易斯·R.米泽尔（Louis R.Mizell）著；肃草等译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智能犯罪  遍及全世界的白领犯罪与自我防范措施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（美）小路易斯·R.米泽尔（Louis R.Mizell）著；肃草等译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本书出售、求购地址：https://www.jiaokey.com/book/detail/10067121.html</w:t>
      </w:r>
    </w:p>
    <w:p>
      <w:r>
        <w:t>更多相关图书推荐：https://www.jiaokey.com</w:t>
      </w:r>
    </w:p>
    <w:p>
      <w:r>
        <w:t>（美）小路易斯·R.米泽尔（Louis R.Mizell）著；肃草等译 其他作品：https://www.jiaokey.com/tag/（美）小路易斯·R.米泽尔（Louis R.Mizell）著；肃草等译.html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关键词搜索：https://www.jiaokey.com/tag/智能犯罪  遍及全世界的白领犯罪与自我防范措施.html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