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书名：预防犯罪学</w:t>
      </w:r>
    </w:p>
    <w:p>
      <w:r>
        <w:t>作者：王玉才，张战云主编</w:t>
      </w:r>
    </w:p>
    <w:p>
      <w:r>
        <w:t>出版社：求实出版社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预防犯罪学 评论地址：https://www.jiaokey.com/book/detail/10067111.html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